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[Name]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[Straße und Hausnummer]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[PLZ Ort]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[ggf. Telefonnummer]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[ggf. E-Mail-Adresse]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spacing w:lineRule="auto" w:line="240"/>
        <w:rPr>
          <w:rFonts w:ascii="Liberation Sans" w:hAnsi="Liberation Sans"/>
        </w:rPr>
      </w:pPr>
      <w:r>
        <w:rPr>
          <w:rFonts w:ascii="Liberation Sans" w:hAnsi="Liberation Sans"/>
        </w:rPr>
        <w:t>Juwelier Kampe GmbH</w:t>
      </w:r>
    </w:p>
    <w:p>
      <w:pPr>
        <w:pStyle w:val="Normal"/>
        <w:spacing w:lineRule="auto" w:line="240"/>
        <w:rPr>
          <w:rFonts w:ascii="Liberation Sans" w:hAnsi="Liberation Sans"/>
        </w:rPr>
      </w:pPr>
      <w:r>
        <w:rPr>
          <w:rFonts w:ascii="Liberation Sans" w:hAnsi="Liberation Sans"/>
        </w:rPr>
        <w:t>Osterloher Landstraße 5</w:t>
      </w:r>
    </w:p>
    <w:p>
      <w:pPr>
        <w:pStyle w:val="Normal"/>
        <w:spacing w:lineRule="auto" w:line="240"/>
        <w:rPr>
          <w:rFonts w:ascii="Liberation Sans" w:hAnsi="Liberation Sans"/>
        </w:rPr>
      </w:pPr>
      <w:r>
        <w:rPr>
          <w:rFonts w:ascii="Liberation Sans" w:hAnsi="Liberation Sans"/>
        </w:rPr>
        <w:t>29227 Celle, Deutschland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[Ort], [Datum]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BodyText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</w:rPr>
        <w:t>Widerruf des Kaufvertrags [Bestellnummer einfügen] vom [Datum einfügen], Kundennummer [bitte einfügen]</w:t>
      </w:r>
    </w:p>
    <w:p>
      <w:pPr>
        <w:pStyle w:val="Normal"/>
        <w:spacing w:before="0" w:after="200"/>
        <w:rPr>
          <w:rFonts w:ascii="Liberation Sans" w:hAnsi="Liberation Sans"/>
        </w:rPr>
      </w:pPr>
      <w:r>
        <w:rPr>
          <w:rFonts w:ascii="Liberation Sans" w:hAnsi="Liberation Sans"/>
        </w:rPr>
        <w:t>Sehr geehrte Damen und Herren,</w:t>
        <w:br/>
        <w:br/>
        <w:t>hiermit widerrufe ich den von mir abgeschlossenen Vertrag über den Kauf der folgenden Ware(n):</w:t>
        <w:br/>
        <w:t>..........................................................................................................</w:t>
        <w:br/>
        <w:t xml:space="preserve">.......................................................................................................... </w:t>
        <w:br/>
        <w:br/>
        <w:t>Bestellt am: .......................................................</w:t>
        <w:br/>
        <w:t>Erhalten am: .......................................................</w:t>
        <w:br/>
        <w:br/>
        <w:t>Bitte erstatten Sie mir den von mir entrichteten Kaufpreis.Ich bitte um eine Bestätigung des Eingangs dieses Widerrufs.</w:t>
        <w:br/>
        <w:br/>
        <w:t>Mit freundlichen Grüßen</w:t>
        <w:br/>
        <w:br/>
        <w:t>.......................................................</w:t>
        <w:br/>
        <w:t>(Unterschrift bei Mitteilung auf Papier)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LibreOffice/24.2.7.2$Linux_X86_64 LibreOffice_project/420$Build-2</Application>
  <AppVersion>15.0000</AppVersion>
  <Pages>1</Pages>
  <Words>85</Words>
  <Characters>905</Characters>
  <CharactersWithSpaces>985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2025-10-21T09:55:03Z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